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书名：会计信息化实务</w:t>
      </w:r>
    </w:p>
    <w:p>
      <w:r>
        <w:t>作者：徐亚文，钟爱军，蒋婵主编；乔荣，王艳霞，石勤，刘洪海副主编</w:t>
      </w:r>
    </w:p>
    <w:p>
      <w:r>
        <w:t>出版社：武汉：武汉大学出版社</w:t>
      </w:r>
    </w:p>
    <w:p>
      <w:r>
        <w:t>出版日期：2011.08</w:t>
      </w:r>
    </w:p>
    <w:p>
      <w:r>
        <w:t>总页数：385</w:t>
      </w:r>
    </w:p>
    <w:p>
      <w:r>
        <w:t>更多请访问教客网: www.jiaokey.com</w:t>
      </w:r>
    </w:p>
    <w:p>
      <w:r>
        <w:t>会计信息化实务 评论地址：https://www.jiaokey.com/book/detail/13252448.html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