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城市环境中虚拟共同配送系统构建研究</w:t>
      </w:r>
    </w:p>
    <w:p>
      <w:r>
        <w:rPr>
          <w:rFonts w:ascii="宋体" w:hAnsi="宋体" w:eastAsia="宋体"/>
          <w:sz w:val="24"/>
        </w:rPr>
        <w:t>杨浩雄编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城市环境中虚拟共同配送系统构建研究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本书出售、求购地址：https://www.jiaokey.com/book/detail/13252446.html</w:t>
      </w:r>
    </w:p>
    <w:p>
      <w:r>
        <w:t>更多相关图书推荐：https://www.jiaokey.com</w:t>
      </w:r>
    </w:p>
    <w:p>
      <w:r>
        <w:t>杨浩雄编 其他作品：https://www.jiaokey.com/tag/杨浩雄编.html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关键词搜索：https://www.jiaokey.com/tag/城市环境中虚拟共同配送系统构建研究.html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