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书名：打造优势竞争力</w:t>
      </w:r>
    </w:p>
    <w:p>
      <w:r>
        <w:t>作者：卫炼主编</w:t>
      </w:r>
    </w:p>
    <w:p>
      <w:r>
        <w:t>出版社：北京：金城出版社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打造优势竞争力 评论地址：https://www.jiaokey.com/book/detail/13252442.html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