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世界如此“险恶”女人要更强大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世界如此“险恶”女人要更强大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本书出售、求购地址：https://www.jiaokey.com/book/detail/13252441.html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关键词搜索：https://www.jiaokey.com/tag/世界如此“险恶”女人要更强大.html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