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书名：南京稀见文献丛刊  金陵玄观志</w:t>
      </w:r>
    </w:p>
    <w:p>
      <w:r>
        <w:t>作者：（明）葛寅亮著</w:t>
      </w:r>
    </w:p>
    <w:p>
      <w:r>
        <w:t>出版社：南京:南京出版社,2011.05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南京稀见文献丛刊  金陵玄观志 评论地址：https://www.jiaokey.com/book/detail/13252439.html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