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及早爆破  自我启动者的秘诀</w:t>
      </w:r>
    </w:p>
    <w:p>
      <w:r>
        <w:rPr>
          <w:rFonts w:ascii="宋体" w:hAnsi="宋体" w:eastAsia="宋体"/>
          <w:sz w:val="24"/>
        </w:rPr>
        <w:t>（美）刘易斯·E.罗森西，（美）丹尼斯·麦克莱伦著；耿丹译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及早爆破  自我启动者的秘诀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（美）刘易斯·E.罗森西，（美）丹尼斯·麦克莱伦著；耿丹译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本书出售、求购地址：https://www.jiaokey.com/book/detail/13252427.html</w:t>
      </w:r>
    </w:p>
    <w:p>
      <w:r>
        <w:t>更多相关图书推荐：https://www.jiaokey.com</w:t>
      </w:r>
    </w:p>
    <w:p>
      <w:r>
        <w:t>（美）刘易斯·E.罗森西，（美）丹尼斯·麦克莱伦著；耿丹译 其他作品：https://www.jiaokey.com/tag/（美）刘易斯·E.罗森西，（美）丹尼斯·麦克莱伦著；耿丹译.html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关键词搜索：https://www.jiaokey.com/tag/及早爆破  自我启动者的秘诀.html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