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书名：一页纸项目经理执行手册</w:t>
      </w:r>
    </w:p>
    <w:p>
      <w:r>
        <w:t>作者：（美）克拉克·A·坎贝尔著；王若晶译</w:t>
      </w:r>
    </w:p>
    <w:p>
      <w:r>
        <w:t>出版社：北京：东方出版社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一页纸项目经理执行手册 评论地址：https://www.jiaokey.com/book/detail/13252426.html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