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书名：你可以更靠近我  教孩子怎样看待生命和死亡</w:t>
      </w:r>
    </w:p>
    <w:p>
      <w:r>
        <w:t>作者：（美）伊丽莎白·库伯勒·罗斯著；林瑞堂译</w:t>
      </w:r>
    </w:p>
    <w:p>
      <w:r>
        <w:t>出版社：成都：四川大学出版社</w:t>
      </w:r>
    </w:p>
    <w:p>
      <w:r>
        <w:t>出版日期：2011</w:t>
      </w:r>
    </w:p>
    <w:p>
      <w:r>
        <w:t>总页数：149</w:t>
      </w:r>
    </w:p>
    <w:p>
      <w:r>
        <w:t>更多请访问教客网: www.jiaokey.com</w:t>
      </w:r>
    </w:p>
    <w:p>
      <w:r>
        <w:t>你可以更靠近我  教孩子怎样看待生命和死亡 评论地址：https://www.jiaokey.com/book/detail/13252415.html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