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张爱玲文丛  张爱玲  散文卷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张爱玲文丛  张爱玲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本书出售、求购地址：https://www.jiaokey.com/book/detail/13252411.html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关键词搜索：https://www.jiaokey.com/tag/张爱玲文丛  张爱玲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