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书名：亲切教诲  终生不忘  曾思玉面谒毛主席纪实</w:t>
      </w:r>
    </w:p>
    <w:p>
      <w:r>
        <w:t>作者：康永保著</w:t>
      </w:r>
    </w:p>
    <w:p>
      <w:r>
        <w:t>出版社：大连：大连出版社</w:t>
      </w:r>
    </w:p>
    <w:p>
      <w:r>
        <w:t>出版日期：2003.12</w:t>
      </w:r>
    </w:p>
    <w:p>
      <w:r>
        <w:t>总页数：171</w:t>
      </w:r>
    </w:p>
    <w:p>
      <w:r>
        <w:t>更多请访问教客网: www.jiaokey.com</w:t>
      </w:r>
    </w:p>
    <w:p>
      <w:r>
        <w:t>亲切教诲  终生不忘  曾思玉面谒毛主席纪实 评论地址：https://www.jiaokey.com/book/detail/13252383.html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