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走进食品的微观世界  教你认识并防治餐桌寄生虫病</w:t>
      </w:r>
    </w:p>
    <w:p>
      <w:r>
        <w:rPr>
          <w:rFonts w:ascii="宋体" w:hAnsi="宋体" w:eastAsia="宋体"/>
          <w:sz w:val="24"/>
        </w:rPr>
        <w:t>福建省卫生厅卫生监督所编著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走进食品的微观世界  教你认识并防治餐桌寄生虫病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福建省卫生厅卫生监督所编著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本书出售、求购地址：https://www.jiaokey.com/book/detail/13252327.html</w:t>
      </w:r>
    </w:p>
    <w:p>
      <w:r>
        <w:t>更多相关图书推荐：https://www.jiaokey.com</w:t>
      </w:r>
    </w:p>
    <w:p>
      <w:r>
        <w:t>福建省卫生厅卫生监督所编著 其他作品：https://www.jiaokey.com/tag/福建省卫生厅卫生监督所编著.html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关键词搜索：https://www.jiaokey.com/tag/走进食品的微观世界  教你认识并防治餐桌寄生虫病.html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