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书名：中国革命史教学与研究  基本思想论  2</w:t>
      </w:r>
    </w:p>
    <w:p>
      <w:r>
        <w:t>作者：刘德军，毛建群主编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总页数：360</w:t>
      </w:r>
    </w:p>
    <w:p>
      <w:r>
        <w:t>更多请访问教客网: www.jiaokey.com</w:t>
      </w:r>
    </w:p>
    <w:p>
      <w:r>
        <w:t>中国革命史教学与研究  基本思想论  2 评论地址：https://www.jiaokey.com/book/detail/13252267.html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