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你能当总统</w:t>
      </w:r>
    </w:p>
    <w:p>
      <w:r>
        <w:rPr>
          <w:rFonts w:ascii="宋体" w:hAnsi="宋体" w:eastAsia="宋体"/>
          <w:sz w:val="24"/>
        </w:rPr>
        <w:t>（美）鲍勃，摩尔著；郑龙译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你能当总统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（美）鲍勃，摩尔著；郑龙译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本书出售、求购地址：https://www.jiaokey.com/book/detail/13252253.html</w:t>
      </w:r>
    </w:p>
    <w:p>
      <w:r>
        <w:t>更多相关图书推荐：https://www.jiaokey.com</w:t>
      </w:r>
    </w:p>
    <w:p>
      <w:r>
        <w:t>（美）鲍勃，摩尔著；郑龙译 其他作品：https://www.jiaokey.com/tag/（美）鲍勃，摩尔著；郑龙译.html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关键词搜索：https://www.jiaokey.com/tag/你能当总统.html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