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献给美人的诗  勃洛克诗选</w:t>
      </w:r>
    </w:p>
    <w:p>
      <w:r>
        <w:rPr>
          <w:rFonts w:ascii="宋体" w:hAnsi="宋体" w:eastAsia="宋体"/>
          <w:sz w:val="24"/>
        </w:rPr>
        <w:t>（俄）勃洛克（Блок，А.）著；清容译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659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22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659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献给美人的诗  勃洛克诗选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（俄）勃洛克（Блок，А.）著；清容译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苏联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本书出售、求购地址：https://www.jiaokey.com/book/detail/13252252.html</w:t>
      </w:r>
    </w:p>
    <w:p>
      <w:r>
        <w:t>更多相关图书推荐：https://www.jiaokey.com</w:t>
      </w:r>
    </w:p>
    <w:p>
      <w:r>
        <w:t>（俄）勃洛克（Блок，А.）著；清容译 其他作品：https://www.jiaokey.com/tag/（俄）勃洛克（Блок，А.）著；清容译.html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关键词搜索：https://www.jiaokey.com/tag/诗歌(地点: 苏联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