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江西：令人神往的地方  英汉对照导游词</w:t>
      </w:r>
    </w:p>
    <w:p>
      <w:r>
        <w:rPr>
          <w:rFonts w:ascii="宋体" w:hAnsi="宋体" w:eastAsia="宋体"/>
          <w:sz w:val="24"/>
        </w:rPr>
        <w:t>陶暹光等编著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江西：令人神往的地方  英汉对照导游词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陶暹光等编著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本书出售、求购地址：https://www.jiaokey.com/book/detail/13252250.html</w:t>
      </w:r>
    </w:p>
    <w:p>
      <w:r>
        <w:t>更多相关图书推荐：https://www.jiaokey.com</w:t>
      </w:r>
    </w:p>
    <w:p>
      <w:r>
        <w:t>陶暹光等编著 其他作品：https://www.jiaokey.com/tag/陶暹光等编著.html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关键词搜索：https://www.jiaokey.com/tag/江西：令人神往的地方  英汉对照导游词.html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