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初级中学物理</w:t>
      </w:r>
    </w:p>
    <w:p>
      <w:r>
        <w:rPr>
          <w:rFonts w:ascii="宋体" w:hAnsi="宋体" w:eastAsia="宋体"/>
          <w:sz w:val="24"/>
        </w:rPr>
        <w:t>阿博特，奈尔康编；彭鸿志等译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阿博特，奈尔康编；彭鸿志等译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本书出售、求购地址：https://www.jiaokey.com/book/detail/13252247.html</w:t>
      </w:r>
    </w:p>
    <w:p>
      <w:r>
        <w:t>更多相关图书推荐：https://www.jiaokey.com</w:t>
      </w:r>
    </w:p>
    <w:p>
      <w:r>
        <w:t>阿博特，奈尔康编；彭鸿志等译 其他作品：https://www.jiaokey.com/tag/阿博特，奈尔康编；彭鸿志等译.html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关键词搜索：https://www.jiaokey.com/tag/初级中学物理.html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