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流行抒情歌曲100首  蔷薇、蔷薇处处开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流行抒情歌曲100首  蔷薇、蔷薇处处开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本书出售、求购地址：https://www.jiaokey.com/book/detail/13252142.html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关键词搜索：https://www.jiaokey.com/tag/流行抒情歌曲100首  蔷薇、蔷薇处处开.html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