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  第2版</w:t>
      </w:r>
    </w:p>
    <w:p>
      <w:r>
        <w:t>作者：林彤，谭松林，马淑芝编</w:t>
      </w:r>
    </w:p>
    <w:p>
      <w:r>
        <w:t>出版社：武汉：中国地质大学出版社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土力学  第2版 评论地址：https://www.jiaokey.com/book/detail/13252050.html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