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技术视阈  解读建筑现象与形态创新的新维度</w:t>
      </w:r>
    </w:p>
    <w:p>
      <w:r>
        <w:rPr>
          <w:rFonts w:ascii="宋体" w:hAnsi="宋体" w:eastAsia="宋体"/>
          <w:sz w:val="24"/>
        </w:rPr>
        <w:t>黄锰著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技术视阈  解读建筑现象与形态创新的新维度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本书出售、求购地址：https://www.jiaokey.com/book/detail/13252040.html</w:t>
      </w:r>
    </w:p>
    <w:p>
      <w:r>
        <w:t>更多相关图书推荐：https://www.jiaokey.com</w:t>
      </w:r>
    </w:p>
    <w:p>
      <w:r>
        <w:t>黄锰著 其他作品：https://www.jiaokey.com/tag/黄锰著.html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关键词搜索：https://www.jiaokey.com/tag/技术视阈  解读建筑现象与形态创新的新维度.html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