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室外家具及设施</w:t>
      </w:r>
    </w:p>
    <w:p>
      <w:r>
        <w:rPr>
          <w:rFonts w:ascii="宋体" w:hAnsi="宋体" w:eastAsia="宋体"/>
          <w:sz w:val="24"/>
        </w:rPr>
        <w:t>BillMain（比尔·梅恩），GailGreetHannah（盖尔·格瑞特·汉娜）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室外家具及设施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BillMain（比尔·梅恩），GailGreetHannah（盖尔·格瑞特·汉娜）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本书出售、求购地址：https://www.jiaokey.com/book/detail/13252034.html</w:t>
      </w:r>
    </w:p>
    <w:p>
      <w:r>
        <w:t>更多相关图书推荐：https://www.jiaokey.com</w:t>
      </w:r>
    </w:p>
    <w:p>
      <w:r>
        <w:t>BillMain（比尔·梅恩），GailGreetHannah（盖尔·格瑞特·汉娜） 其他作品：https://www.jiaokey.com/tag/BillMain（比尔·梅恩），GailGreetHannah（盖尔·格瑞特·汉娜）.html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关键词搜索：https://www.jiaokey.com/tag/室外家具及设施.html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