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基于3S和4D的城镇体系规划技术研究和系统开发</w:t>
      </w:r>
    </w:p>
    <w:p>
      <w:r>
        <w:rPr>
          <w:rFonts w:ascii="宋体" w:hAnsi="宋体" w:eastAsia="宋体"/>
          <w:sz w:val="24"/>
        </w:rPr>
        <w:t>尧传华，余勇，王忠编著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基于3S和4D的城镇体系规划技术研究和系统开发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尧传华，余勇，王忠编著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本书出售、求购地址：https://www.jiaokey.com/book/detail/13252011.html</w:t>
      </w:r>
    </w:p>
    <w:p>
      <w:r>
        <w:t>更多相关图书推荐：https://www.jiaokey.com</w:t>
      </w:r>
    </w:p>
    <w:p>
      <w:r>
        <w:t>尧传华，余勇，王忠编著 其他作品：https://www.jiaokey.com/tag/尧传华，余勇，王忠编著.html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关键词搜索：https://www.jiaokey.com/tag/基于3S和4D的城镇体系规划技术研究和系统开发.html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