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超短超细钢纤维增强混凝土性能研究</w:t>
      </w:r>
    </w:p>
    <w:p>
      <w:r>
        <w:rPr>
          <w:rFonts w:ascii="宋体" w:hAnsi="宋体" w:eastAsia="宋体"/>
          <w:sz w:val="24"/>
        </w:rPr>
        <w:t>石飞等编著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超短超细钢纤维增强混凝土性能研究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本书出售、求购地址：https://www.jiaokey.com/book/detail/13252005.html</w:t>
      </w:r>
    </w:p>
    <w:p>
      <w:r>
        <w:t>更多相关图书推荐：https://www.jiaokey.com</w:t>
      </w:r>
    </w:p>
    <w:p>
      <w:r>
        <w:t>石飞等编著 其他作品：https://www.jiaokey.com/tag/石飞等编著.html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关键词搜索：https://www.jiaokey.com/tag/超短超细钢纤维增强混凝土性能研究.html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