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AutoCAD辅助园林制图  第2版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AutoCAD辅助园林制图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本书出售、求购地址：https://www.jiaokey.com/book/detail/13251988.html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关键词搜索：https://www.jiaokey.com/tag/AutoCAD辅助园林制图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