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书名：汽车应用材料</w:t>
      </w:r>
    </w:p>
    <w:p>
      <w:r>
        <w:t>作者：白树全，高美兰主编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汽车应用材料 评论地址：https://www.jiaokey.com/book/detail/13251975.html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