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书名：古蔡今朝多风流</w:t>
      </w:r>
    </w:p>
    <w:p>
      <w:r>
        <w:t>作者：陈黎主编；寇保国副主编</w:t>
      </w:r>
    </w:p>
    <w:p>
      <w:r>
        <w:t>出版社：香港:中国国际文化出版社,2009.06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古蔡今朝多风流 评论地址：https://www.jiaokey.com/book/detail/13251897.html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