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帝舜故里</w:t>
      </w:r>
    </w:p>
    <w:p>
      <w:r>
        <w:rPr>
          <w:rFonts w:ascii="宋体" w:hAnsi="宋体" w:eastAsia="宋体"/>
          <w:sz w:val="24"/>
        </w:rPr>
        <w:t>吉庆印主编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帝舜故里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瑕丘文物保护领导小组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本书出售、求购地址：https://www.jiaokey.com/book/detail/13251866.html</w:t>
      </w:r>
    </w:p>
    <w:p>
      <w:r>
        <w:t>更多相关图书推荐：https://www.jiaokey.com</w:t>
      </w:r>
    </w:p>
    <w:p>
      <w:r>
        <w:t>吉庆印主编 其他作品：https://www.jiaokey.com/tag/吉庆印主编.html</w:t>
      </w:r>
    </w:p>
    <w:p>
      <w:r>
        <w:t>瑕丘文物保护领导小组 出版图书：https://www.jiaokey.com/tag/瑕丘文物保护领导小组.html</w:t>
      </w:r>
    </w:p>
    <w:p>
      <w:r>
        <w:t>关键词搜索：https://www.jiaokey.com/tag/帝舜故里.html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