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书名：沈丘纵横  总第3辑  2009年</w:t>
      </w:r>
    </w:p>
    <w:p>
      <w:r>
        <w:t>作者：沈丘县政协文史委员会编；孙杰主编；李珍，王国哲，孙纪伟等副主编</w:t>
      </w:r>
    </w:p>
    <w:p>
      <w:r>
        <w:t>出版社：沈丘县政协文史委员会</w:t>
      </w:r>
    </w:p>
    <w:p>
      <w:r>
        <w:t>出版日期：2009.09</w:t>
      </w:r>
    </w:p>
    <w:p>
      <w:r>
        <w:t>总页数：307</w:t>
      </w:r>
    </w:p>
    <w:p>
      <w:r>
        <w:t>更多请访问教客网: www.jiaokey.com</w:t>
      </w:r>
    </w:p>
    <w:p>
      <w:r>
        <w:t>沈丘纵横  总第3辑  2009年 评论地址：https://www.jiaokey.com/book/detail/13251844.html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