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伊川人才荟萃</w:t>
      </w:r>
    </w:p>
    <w:p>
      <w:r>
        <w:rPr>
          <w:rFonts w:ascii="宋体" w:hAnsi="宋体" w:eastAsia="宋体"/>
          <w:sz w:val="24"/>
        </w:rPr>
        <w:t>李耀曾主编；王姣朋，史贞云，申流水等副主编；伊川县史志总编室编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伊川人才荟萃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李耀曾主编；王姣朋，史贞云，申流水等副主编；伊川县史志总编室编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伊川县史志总编室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本书出售、求购地址：https://www.jiaokey.com/book/detail/13251805.html</w:t>
      </w:r>
    </w:p>
    <w:p>
      <w:r>
        <w:t>更多相关图书推荐：https://www.jiaokey.com</w:t>
      </w:r>
    </w:p>
    <w:p>
      <w:r>
        <w:t>李耀曾主编；王姣朋，史贞云，申流水等副主编；伊川县史志总编室编 其他作品：https://www.jiaokey.com/tag/李耀曾主编；王姣朋，史贞云，申流水等副主编；伊川县史志总编室编.html</w:t>
      </w:r>
    </w:p>
    <w:p>
      <w:r>
        <w:t>伊川县史志总编室 出版图书：https://www.jiaokey.com/tag/伊川县史志总编室.html</w:t>
      </w:r>
    </w:p>
    <w:p>
      <w:r>
        <w:t>关键词搜索：https://www.jiaokey.com/tag/伊川人才荟萃.html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