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书名：管理审计量化评价体系研究报告</w:t>
      </w:r>
    </w:p>
    <w:p>
      <w:r>
        <w:t>作者：叶忠明，张丕宏，王会兰课题负责</w:t>
      </w:r>
    </w:p>
    <w:p>
      <w:r>
        <w:t>出版社：郑州航空工业管理学院</w:t>
      </w:r>
    </w:p>
    <w:p>
      <w:r>
        <w:t>出版日期：2003.03</w:t>
      </w:r>
    </w:p>
    <w:p>
      <w:r>
        <w:t>总页数：70</w:t>
      </w:r>
    </w:p>
    <w:p>
      <w:r>
        <w:t>更多请访问教客网: www.jiaokey.com</w:t>
      </w:r>
    </w:p>
    <w:p>
      <w:r>
        <w:t>管理审计量化评价体系研究报告 评论地址：https://www.jiaokey.com/book/detail/13251772.html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