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书名：情系书苑  望重杏坛  庆祝崔慕岳先生从教40周年暨70华诞</w:t>
      </w:r>
    </w:p>
    <w:p>
      <w:r>
        <w:t>作者：河南省高等学校图书情报工作委员会，河南省图书馆学会，郑州大学信息管理系编</w:t>
      </w:r>
    </w:p>
    <w:p>
      <w:r>
        <w:t>出版社：2012.12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情系书苑  望重杏坛  庆祝崔慕岳先生从教40周年暨70华诞 评论地址：https://www.jiaokey.com/book/detail/13251726.html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