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汝南文史资料选编  第3卷  袁周许应金  南  氏历史文化研究专辑  五大著姓望出汝南</w:t>
      </w:r>
    </w:p>
    <w:p>
      <w:r>
        <w:rPr>
          <w:rFonts w:ascii="宋体" w:hAnsi="宋体" w:eastAsia="宋体"/>
          <w:sz w:val="24"/>
        </w:rPr>
        <w:t>刘炳松编著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汝南文史资料选编  第3卷  袁周许应金  南  氏历史文化研究专辑  五大著姓望出汝南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本书出售、求购地址：https://www.jiaokey.com/book/detail/13251636.html</w:t>
      </w:r>
    </w:p>
    <w:p>
      <w:r>
        <w:t>更多相关图书推荐：https://www.jiaokey.com</w:t>
      </w:r>
    </w:p>
    <w:p>
      <w:r>
        <w:t>刘炳松编著 其他作品：https://www.jiaokey.com/tag/刘炳松编著.html</w:t>
      </w:r>
    </w:p>
    <w:p>
      <w:r>
        <w:t>北京:中国广播电视出版社,2009.06 出版图书：https://www.jiaokey.com/tag/北京:中国广播电视出版社,2009.06.html</w:t>
      </w:r>
    </w:p>
    <w:p>
      <w:r>
        <w:t>关键词搜索：https://www.jiaokey.com/tag/文学作品综合集-中国-当代.html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