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书名：千唐志斋</w:t>
      </w:r>
    </w:p>
    <w:p>
      <w:r>
        <w:t>作者：赵跟喜，郭也生，李明德等著；洛阳市新安县千唐志斋管理所编</w:t>
      </w:r>
    </w:p>
    <w:p>
      <w:r>
        <w:t>出版社：北京：中国旅游出版社</w:t>
      </w:r>
    </w:p>
    <w:p>
      <w:r>
        <w:t>出版日期：1989.05</w:t>
      </w:r>
    </w:p>
    <w:p>
      <w:r>
        <w:t>总页数：98</w:t>
      </w:r>
    </w:p>
    <w:p>
      <w:r>
        <w:t>更多请访问教客网: www.jiaokey.com</w:t>
      </w:r>
    </w:p>
    <w:p>
      <w:r>
        <w:t>千唐志斋 评论地址：https://www.jiaokey.com/book/detail/13251631.html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