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人民功臣孙占元</w:t>
      </w:r>
    </w:p>
    <w:p>
      <w:r>
        <w:rPr>
          <w:rFonts w:ascii="宋体" w:hAnsi="宋体" w:eastAsia="宋体"/>
          <w:sz w:val="24"/>
        </w:rPr>
        <w:t>郭瑞三著；于友先主编；葛纪谦，刘蔚峰副主编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人民功臣孙占元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郭瑞三著；于友先主编；葛纪谦，刘蔚峰副主编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本书出售、求购地址：https://www.jiaokey.com/book/detail/13251589.html</w:t>
      </w:r>
    </w:p>
    <w:p>
      <w:r>
        <w:t>更多相关图书推荐：https://www.jiaokey.com</w:t>
      </w:r>
    </w:p>
    <w:p>
      <w:r>
        <w:t>郭瑞三著；于友先主编；葛纪谦，刘蔚峰副主编 其他作品：https://www.jiaokey.com/tag/郭瑞三著；于友先主编；葛纪谦，刘蔚峰副主编.html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关键词搜索：https://www.jiaokey.com/tag/人民功臣孙占元.html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