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书名：婚俗与丧俗  晋陕豫黄河流域民风  摄影集</w:t>
      </w:r>
    </w:p>
    <w:p>
      <w:r>
        <w:t>作者：秦军校摄</w:t>
      </w:r>
    </w:p>
    <w:p>
      <w:r>
        <w:t>出版社：北京:中国摄影出版社,2000.06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婚俗与丧俗  晋陕豫黄河流域民风  摄影集 评论地址：https://www.jiaokey.com/book/detail/13251538.html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