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书名：邦锦美朵  彩色连环画收藏珍品</w:t>
      </w:r>
    </w:p>
    <w:p>
      <w:r>
        <w:t>作者：韩书力绘；刘千编文</w:t>
      </w:r>
    </w:p>
    <w:p>
      <w:r>
        <w:t>出版社：福州：福建美术出版社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邦锦美朵  彩色连环画收藏珍品 评论地址：https://www.jiaokey.com/book/detail/13251537.html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