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书名：首届全国漆画展作品集</w:t>
      </w:r>
    </w:p>
    <w:p>
      <w:r>
        <w:t>作者：罗才福主编</w:t>
      </w:r>
    </w:p>
    <w:p>
      <w:r>
        <w:t>出版社：福州:福建美术出版社,2002.11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首届全国漆画展作品集 评论地址：https://www.jiaokey.com/book/detail/13251536.html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