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笑谈人世情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笑谈人世情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本书出售、求购地址：https://www.jiaokey.com/book/detail/13251472.html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关键词搜索：https://www.jiaokey.com/tag/笑谈人世情.html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