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爸爸的小情人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爸爸的小情人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本书出售、求购地址：https://www.jiaokey.com/book/detail/13251443.html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关键词搜索：https://www.jiaokey.com/tag/爸爸的小情人.html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