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书名：Love Baby 我的宠物男孩</w:t>
      </w:r>
    </w:p>
    <w:p>
      <w:r>
        <w:t>作者:关靖瑶编绘</w:t>
      </w:r>
    </w:p>
    <w:p>
      <w:r>
        <w:t>出版社:北京：东方出版社</w:t>
      </w:r>
    </w:p>
    <w:p>
      <w:r>
        <w:t>出版日期：2008.03</w:t>
      </w:r>
    </w:p>
    <w:p>
      <w:r>
        <w:t>总页数：157</w:t>
      </w:r>
    </w:p>
    <w:p>
      <w:r>
        <w:t>更多请访问教客网:www.jiaokey.com</w:t>
      </w:r>
    </w:p>
    <w:p>
      <w:r>
        <w:t>Love Baby 我的宠物男孩评论地址：https://www.jiaokey.com/book/detail/13251418.html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