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半个苹果的爱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半个苹果的爱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本书出售、求购地址：https://www.jiaokey.com/book/detail/13251386.html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关键词搜索：https://www.jiaokey.com/tag/半个苹果的爱.html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