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第一位平民帝王——刘邦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第一位平民帝王——刘邦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本书出售、求购地址：https://www.jiaokey.com/book/detail/13251385.html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关键词搜索：https://www.jiaokey.com/tag/第一位平民帝王——刘邦.html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