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当你闺女容易吗！</w:t>
      </w:r>
    </w:p>
    <w:p>
      <w:r>
        <w:rPr>
          <w:rFonts w:ascii="宋体" w:hAnsi="宋体" w:eastAsia="宋体"/>
          <w:sz w:val="24"/>
        </w:rPr>
        <w:t>陈广颐作品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当你闺女容易吗！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本书出售、求购地址：https://www.jiaokey.com/book/detail/13251377.html</w:t>
      </w:r>
    </w:p>
    <w:p>
      <w:r>
        <w:t>更多相关图书推荐：https://www.jiaokey.com</w:t>
      </w:r>
    </w:p>
    <w:p>
      <w:r>
        <w:t>陈广颐作品 其他作品：https://www.jiaokey.com/tag/陈广颐作品.html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关键词搜索：https://www.jiaokey.com/tag/当你闺女容易吗！.html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