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书名：兽王·星使降临  销量百万宠兽奇幻经典</w:t>
      </w:r>
    </w:p>
    <w:p>
      <w:r>
        <w:t>作者：雨魔</w:t>
      </w:r>
    </w:p>
    <w:p>
      <w:r>
        <w:t>出版社：</w:t>
      </w:r>
    </w:p>
    <w:p>
      <w:r>
        <w:t>出版日期：2012.11</w:t>
      </w:r>
    </w:p>
    <w:p>
      <w:r>
        <w:t>总页数：191</w:t>
      </w:r>
    </w:p>
    <w:p>
      <w:r>
        <w:t>更多请访问教客网: www.jiaokey.com</w:t>
      </w:r>
    </w:p>
    <w:p>
      <w:r>
        <w:t>兽王·星使降临  销量百万宠兽奇幻经典 评论地址：https://www.jiaokey.com/book/detail/13251373.html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