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书名：汉传佛教单尊造像收藏鉴赏百科</w:t>
      </w:r>
    </w:p>
    <w:p>
      <w:r>
        <w:t>作者：金申主编</w:t>
      </w:r>
    </w:p>
    <w:p>
      <w:r>
        <w:t>出版社：北京：中国书店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汉传佛教单尊造像收藏鉴赏百科 评论地址：https://www.jiaokey.com/book/detail/13251366.html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