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中国民营企业发展的法治环境和税费负担</w:t>
      </w:r>
    </w:p>
    <w:p>
      <w:r>
        <w:rPr>
          <w:rFonts w:ascii="宋体" w:hAnsi="宋体" w:eastAsia="宋体"/>
          <w:sz w:val="24"/>
        </w:rPr>
        <w:t>谢经荣，王文京，吴一坚主编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中国民营企业发展的法治环境和税费负担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谢经荣，王文京，吴一坚主编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本书出售、求购地址：https://www.jiaokey.com/book/detail/13251359.html</w:t>
      </w:r>
    </w:p>
    <w:p>
      <w:r>
        <w:t>更多相关图书推荐：https://www.jiaokey.com</w:t>
      </w:r>
    </w:p>
    <w:p>
      <w:r>
        <w:t>谢经荣，王文京，吴一坚主编 其他作品：https://www.jiaokey.com/tag/谢经荣，王文京，吴一坚主编.html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关键词搜索：https://www.jiaokey.com/tag/中国民营企业发展的法治环境和税费负担.html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