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你不知道的怪诞心理学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你不知道的怪诞心理学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本书出售、求购地址：https://www.jiaokey.com/book/detail/13251346.html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关键词搜索：https://www.jiaokey.com/tag/你不知道的怪诞心理学.html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