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书名：政治学的范围与方法</w:t>
      </w:r>
    </w:p>
    <w:p>
      <w:r>
        <w:t>作者:lanC.Isaak原著；朱坚章主译；黄纪，陈忠庆合译</w:t>
      </w:r>
    </w:p>
    <w:p>
      <w:r>
        <w:t>出版社:幼师文化事业公司</w:t>
      </w:r>
    </w:p>
    <w:p>
      <w:r>
        <w:t>出版日期：1986.02</w:t>
      </w:r>
    </w:p>
    <w:p>
      <w:r>
        <w:t>总页数：312</w:t>
      </w:r>
    </w:p>
    <w:p>
      <w:r>
        <w:t>更多请访问教客网:www.jiaokey.com</w:t>
      </w:r>
    </w:p>
    <w:p>
      <w:r>
        <w:t>政治学的范围与方法评论地址：https://www.jiaokey.com/book/detail/13251327.html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