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书名：新民主主义革命时期六次路线斗争史</w:t>
      </w:r>
    </w:p>
    <w:p>
      <w:r>
        <w:t>作者：</w:t>
      </w:r>
    </w:p>
    <w:p>
      <w:r>
        <w:t>出版社：</w:t>
      </w:r>
    </w:p>
    <w:p>
      <w:r>
        <w:t>出版日期：1972.11</w:t>
      </w:r>
    </w:p>
    <w:p>
      <w:r>
        <w:t>总页数：24</w:t>
      </w:r>
    </w:p>
    <w:p>
      <w:r>
        <w:t>更多请访问教客网: www.jiaokey.com</w:t>
      </w:r>
    </w:p>
    <w:p>
      <w:r>
        <w:t>新民主主义革命时期六次路线斗争史 评论地址：https://www.jiaokey.com/book/detail/13251322.html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