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高中数学轻松学  必修4，必修5</w:t>
      </w:r>
    </w:p>
    <w:p>
      <w:r>
        <w:rPr>
          <w:rFonts w:ascii="宋体" w:hAnsi="宋体" w:eastAsia="宋体"/>
          <w:sz w:val="24"/>
        </w:rPr>
        <w:t>杨冠夏,董天龙,赵晟珂,刘宗寅策划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80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1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80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高中数学轻松学  必修4，必修5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杨冠夏,董天龙,赵晟珂,刘宗寅策划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9787811254181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中学数学课-高中-教学产考资料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本书介绍数学学习方法，指导学生有效地提高数学素质和学习水平，每专题包括核心知识建构、学习方法导引、情境材料荟萃、典型习题探究四大部分。</w:t>
      </w:r>
    </w:p>
    <w:p/>
    <w:p>
      <w:r>
        <w:t>本书出售、求购地址：https://www.jiaokey.com/book/detail/13251237.html</w:t>
      </w:r>
    </w:p>
    <w:p>
      <w:r>
        <w:t>更多教材、课本、辅助教材图书推荐：https://www.jiaokey.com</w:t>
      </w:r>
    </w:p>
    <w:p>
      <w:r>
        <w:t>杨冠夏,董天龙,赵晟珂,刘宗寅策划 其他作品：https://www.jiaokey.com/tag/杨冠夏,董天龙,赵晟珂,刘宗寅策划.html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关键词搜索：https://www.jiaokey.com/tag/中学数学课-高中-教学产考资料.html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