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婚丧喜庆百事通  礼仪·文书·对联</w:t>
      </w:r>
    </w:p>
    <w:p>
      <w:r>
        <w:rPr>
          <w:rFonts w:ascii="宋体" w:hAnsi="宋体" w:eastAsia="宋体"/>
          <w:sz w:val="24"/>
        </w:rPr>
        <w:t>陈爱京，肖方主编；郑澄桂，陈爱京，许锐钗等编者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婚丧喜庆百事通  礼仪·文书·对联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陈爱京，肖方主编；郑澄桂，陈爱京，许锐钗等编者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本书出售、求购地址：https://www.jiaokey.com/book/detail/13251232.html</w:t>
      </w:r>
    </w:p>
    <w:p>
      <w:r>
        <w:t>更多相关图书推荐：https://www.jiaokey.com</w:t>
      </w:r>
    </w:p>
    <w:p>
      <w:r>
        <w:t>陈爱京，肖方主编；郑澄桂，陈爱京，许锐钗等编者 其他作品：https://www.jiaokey.com/tag/陈爱京，肖方主编；郑澄桂，陈爱京，许锐钗等编者.html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关键词搜索：https://www.jiaokey.com/tag/婚丧喜庆百事通  礼仪·文书·对联.html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